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577600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3F2294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3F2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</w:t>
            </w:r>
            <w:r w:rsidR="00B41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3F22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3F22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верес</w:t>
            </w:r>
            <w:r w:rsidR="002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3F2294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3F2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верес</w:t>
            </w:r>
            <w:r w:rsidR="00930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3F22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3F22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верес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ень</w:t>
            </w:r>
            <w:r w:rsidR="00695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577600" w:rsidP="00967FB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422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577600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17958,42</w:t>
            </w:r>
            <w:bookmarkStart w:id="0" w:name="_GoBack"/>
            <w:bookmarkEnd w:id="0"/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DD366F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DD366F"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782AE8" w:rsidRPr="00B6462B" w:rsidRDefault="003F2294" w:rsidP="00782AE8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36100,73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3F2294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20726,99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782AE8" w:rsidP="00AD3D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AD3D91"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3F2294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15110,55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AD3D91" w:rsidP="00FB140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  <w:r w:rsidR="00FB14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FB140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15939,52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FB140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FB1408" w:rsidP="00FB1408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15969,85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AD3D91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742844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11959,67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742844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742844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11147,68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AD7C81" w:rsidP="0074284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4284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742844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13013,65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192B37" w:rsidP="0074284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74284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AD3D91" w:rsidRPr="00B6462B" w:rsidRDefault="00742844" w:rsidP="00742844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21501,31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587C9B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AA5E91" w:rsidRPr="00B6462B" w:rsidRDefault="007A481D" w:rsidP="0074284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74284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AA5E91" w:rsidRPr="00B6462B" w:rsidRDefault="00742844" w:rsidP="00AA5E9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20612,72</w:t>
            </w:r>
          </w:p>
        </w:tc>
        <w:tc>
          <w:tcPr>
            <w:tcW w:w="1413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AD7C81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742844" w:rsidP="0071235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10318,92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742844" w:rsidP="00967FBF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108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:rsidR="00DE2707" w:rsidRPr="00B7380D" w:rsidRDefault="00CD3D11" w:rsidP="00712351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Примітка: середній розмір заробітної плати включає всі виплати в звітному місяці, в т. ч. матеріальні допомоги, відпускні, компенсації за невикористані відпустки при звільнені.</w:t>
      </w:r>
    </w:p>
    <w:sectPr w:rsidR="00DE2707" w:rsidRPr="00B7380D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F1" w:rsidRDefault="001B32F1">
      <w:pPr>
        <w:spacing w:after="0" w:line="240" w:lineRule="auto"/>
      </w:pPr>
      <w:r>
        <w:separator/>
      </w:r>
    </w:p>
  </w:endnote>
  <w:endnote w:type="continuationSeparator" w:id="0">
    <w:p w:rsidR="001B32F1" w:rsidRDefault="001B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1B32F1">
    <w:pPr>
      <w:pStyle w:val="a5"/>
      <w:jc w:val="right"/>
    </w:pPr>
  </w:p>
  <w:p w:rsidR="00A558E4" w:rsidRDefault="001B3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F1" w:rsidRDefault="001B32F1">
      <w:pPr>
        <w:spacing w:after="0" w:line="240" w:lineRule="auto"/>
      </w:pPr>
      <w:r>
        <w:separator/>
      </w:r>
    </w:p>
  </w:footnote>
  <w:footnote w:type="continuationSeparator" w:id="0">
    <w:p w:rsidR="001B32F1" w:rsidRDefault="001B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1B32F1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200EA"/>
    <w:rsid w:val="00042ED6"/>
    <w:rsid w:val="00066CA7"/>
    <w:rsid w:val="000B6D07"/>
    <w:rsid w:val="000E0C67"/>
    <w:rsid w:val="0012398C"/>
    <w:rsid w:val="0013107D"/>
    <w:rsid w:val="001841D9"/>
    <w:rsid w:val="00192B37"/>
    <w:rsid w:val="001B32F1"/>
    <w:rsid w:val="002460C0"/>
    <w:rsid w:val="00252E9D"/>
    <w:rsid w:val="0034200B"/>
    <w:rsid w:val="003F2294"/>
    <w:rsid w:val="00577600"/>
    <w:rsid w:val="00587C9B"/>
    <w:rsid w:val="005A2151"/>
    <w:rsid w:val="005C7951"/>
    <w:rsid w:val="005D5997"/>
    <w:rsid w:val="005E20BE"/>
    <w:rsid w:val="005F59F2"/>
    <w:rsid w:val="00644923"/>
    <w:rsid w:val="00644977"/>
    <w:rsid w:val="00692E76"/>
    <w:rsid w:val="0069570B"/>
    <w:rsid w:val="006E2571"/>
    <w:rsid w:val="00712351"/>
    <w:rsid w:val="00742844"/>
    <w:rsid w:val="00782AE8"/>
    <w:rsid w:val="007A0C73"/>
    <w:rsid w:val="007A481D"/>
    <w:rsid w:val="007B0AD5"/>
    <w:rsid w:val="007B776B"/>
    <w:rsid w:val="00824D15"/>
    <w:rsid w:val="008512D3"/>
    <w:rsid w:val="008B31CD"/>
    <w:rsid w:val="008C6512"/>
    <w:rsid w:val="008D0529"/>
    <w:rsid w:val="008F005D"/>
    <w:rsid w:val="008F052E"/>
    <w:rsid w:val="009304AE"/>
    <w:rsid w:val="00967FBF"/>
    <w:rsid w:val="00A57751"/>
    <w:rsid w:val="00AA5E91"/>
    <w:rsid w:val="00AB584D"/>
    <w:rsid w:val="00AD3D91"/>
    <w:rsid w:val="00AD7C81"/>
    <w:rsid w:val="00AE227E"/>
    <w:rsid w:val="00B37B67"/>
    <w:rsid w:val="00B41BE9"/>
    <w:rsid w:val="00B5308A"/>
    <w:rsid w:val="00B6462B"/>
    <w:rsid w:val="00B7380D"/>
    <w:rsid w:val="00B77017"/>
    <w:rsid w:val="00C34D55"/>
    <w:rsid w:val="00C6287A"/>
    <w:rsid w:val="00CD3D11"/>
    <w:rsid w:val="00D514B7"/>
    <w:rsid w:val="00D66CE2"/>
    <w:rsid w:val="00DC6469"/>
    <w:rsid w:val="00DD366F"/>
    <w:rsid w:val="00DE2707"/>
    <w:rsid w:val="00E25BBA"/>
    <w:rsid w:val="00EB2E3C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97EB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Грицяк Вікторія</cp:lastModifiedBy>
  <cp:revision>4</cp:revision>
  <cp:lastPrinted>2024-06-03T07:43:00Z</cp:lastPrinted>
  <dcterms:created xsi:type="dcterms:W3CDTF">2024-10-02T07:53:00Z</dcterms:created>
  <dcterms:modified xsi:type="dcterms:W3CDTF">2024-10-02T08:08:00Z</dcterms:modified>
</cp:coreProperties>
</file>