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EA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Додаток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413"/>
      </w:tblGrid>
      <w:tr w:rsidR="000200EA" w:rsidRPr="00644923" w:rsidTr="00B7380D">
        <w:trPr>
          <w:trHeight w:val="657"/>
          <w:jc w:val="center"/>
        </w:trPr>
        <w:tc>
          <w:tcPr>
            <w:tcW w:w="10060" w:type="dxa"/>
            <w:gridSpan w:val="5"/>
            <w:hideMark/>
          </w:tcPr>
          <w:p w:rsidR="000200EA" w:rsidRPr="00077CB0" w:rsidRDefault="000200EA" w:rsidP="007A481D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7A48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сер</w:t>
            </w:r>
            <w:r w:rsidR="00B41B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пень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місцевих загальних судів Івано-Франківської області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0200EA" w:rsidRPr="00880F34" w:rsidTr="00B7380D">
        <w:trPr>
          <w:trHeight w:val="407"/>
          <w:jc w:val="center"/>
        </w:trPr>
        <w:tc>
          <w:tcPr>
            <w:tcW w:w="1701" w:type="dxa"/>
            <w:vMerge w:val="restart"/>
            <w:hideMark/>
          </w:tcPr>
          <w:p w:rsidR="000200EA" w:rsidRPr="000200EA" w:rsidRDefault="000200EA" w:rsidP="00BA1F70">
            <w:pPr>
              <w:overflowPunct w:val="0"/>
              <w:autoSpaceDE w:val="0"/>
              <w:autoSpaceDN w:val="0"/>
              <w:adjustRightInd w:val="0"/>
              <w:ind w:left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20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Місцеві загальні суди Івано-Франківської області</w:t>
            </w:r>
          </w:p>
        </w:tc>
        <w:tc>
          <w:tcPr>
            <w:tcW w:w="3119" w:type="dxa"/>
            <w:vMerge w:val="restart"/>
            <w:hideMark/>
          </w:tcPr>
          <w:p w:rsidR="000200EA" w:rsidRPr="00077CB0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0200EA" w:rsidRPr="00077CB0" w:rsidRDefault="000200EA" w:rsidP="00DD366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DD36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</w:t>
            </w:r>
            <w:r w:rsidR="002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пня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:rsidR="000200EA" w:rsidRPr="00077CB0" w:rsidRDefault="000200EA" w:rsidP="007A481D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7A48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сер</w:t>
            </w:r>
            <w:r w:rsidR="00930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пень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413" w:type="dxa"/>
            <w:vMerge w:val="restart"/>
            <w:hideMark/>
          </w:tcPr>
          <w:p w:rsidR="000200EA" w:rsidRPr="0069570B" w:rsidRDefault="000200EA" w:rsidP="007A481D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9304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7A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</w:t>
            </w:r>
            <w:r w:rsidR="009304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пень</w:t>
            </w:r>
            <w:r w:rsidR="0069570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0200EA" w:rsidRPr="00880F34" w:rsidTr="00B7380D">
        <w:trPr>
          <w:trHeight w:val="453"/>
          <w:jc w:val="center"/>
        </w:trPr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1519"/>
          <w:jc w:val="center"/>
        </w:trPr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43"/>
          <w:jc w:val="center"/>
        </w:trPr>
        <w:tc>
          <w:tcPr>
            <w:tcW w:w="1701" w:type="dxa"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782AE8" w:rsidP="00967FB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419</w:t>
            </w:r>
          </w:p>
        </w:tc>
        <w:tc>
          <w:tcPr>
            <w:tcW w:w="2126" w:type="dxa"/>
            <w:vAlign w:val="center"/>
            <w:hideMark/>
          </w:tcPr>
          <w:p w:rsidR="000200EA" w:rsidRPr="00880F34" w:rsidRDefault="005C7951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20734,84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213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500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0200EA" w:rsidP="00DD366F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DD366F"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:rsidR="00782AE8" w:rsidRPr="00B6462B" w:rsidRDefault="00644923" w:rsidP="00782AE8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35947,09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B229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615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782AE8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</w:t>
            </w:r>
          </w:p>
        </w:tc>
        <w:tc>
          <w:tcPr>
            <w:tcW w:w="2126" w:type="dxa"/>
            <w:vAlign w:val="center"/>
            <w:hideMark/>
          </w:tcPr>
          <w:p w:rsidR="000200EA" w:rsidRPr="00B6462B" w:rsidRDefault="00192B37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20517</w:t>
            </w:r>
            <w:bookmarkStart w:id="0" w:name="_GoBack"/>
            <w:bookmarkEnd w:id="0"/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,33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B229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930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B6462B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54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782AE8" w:rsidP="00AD3D91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  <w:r w:rsidR="00AD3D91"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126" w:type="dxa"/>
            <w:vAlign w:val="center"/>
            <w:hideMark/>
          </w:tcPr>
          <w:p w:rsidR="000200EA" w:rsidRPr="00B6462B" w:rsidRDefault="00AD3D91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17713,16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Провідний спеціаліст, старший судовий розпорядник, старший секретар суду, консультант суду, секретар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AD3D91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130</w:t>
            </w:r>
          </w:p>
        </w:tc>
        <w:tc>
          <w:tcPr>
            <w:tcW w:w="2126" w:type="dxa"/>
            <w:vAlign w:val="center"/>
            <w:hideMark/>
          </w:tcPr>
          <w:p w:rsidR="000200EA" w:rsidRPr="00B6462B" w:rsidRDefault="00AD3D91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18531,14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B6462B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7A481D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96</w:t>
            </w:r>
          </w:p>
        </w:tc>
        <w:tc>
          <w:tcPr>
            <w:tcW w:w="2126" w:type="dxa"/>
            <w:vAlign w:val="center"/>
            <w:hideMark/>
          </w:tcPr>
          <w:p w:rsidR="000200EA" w:rsidRPr="00B6462B" w:rsidRDefault="007A481D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18563,38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57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AD3D91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42</w:t>
            </w:r>
          </w:p>
        </w:tc>
        <w:tc>
          <w:tcPr>
            <w:tcW w:w="2126" w:type="dxa"/>
            <w:vAlign w:val="center"/>
            <w:hideMark/>
          </w:tcPr>
          <w:p w:rsidR="000200EA" w:rsidRPr="00B6462B" w:rsidRDefault="00AD3D91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19164,64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B6462B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37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782AE8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126" w:type="dxa"/>
            <w:vAlign w:val="center"/>
            <w:hideMark/>
          </w:tcPr>
          <w:p w:rsidR="000200EA" w:rsidRPr="00B6462B" w:rsidRDefault="00C6287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17839,35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DF037A" w:rsidTr="00B7380D">
        <w:trPr>
          <w:trHeight w:val="569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AD7C81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</w:t>
            </w:r>
          </w:p>
        </w:tc>
        <w:tc>
          <w:tcPr>
            <w:tcW w:w="2126" w:type="dxa"/>
            <w:vAlign w:val="center"/>
            <w:hideMark/>
          </w:tcPr>
          <w:p w:rsidR="000200EA" w:rsidRPr="00B6462B" w:rsidRDefault="00AD7C81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10800,56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42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192B37" w:rsidP="00AA5E91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92</w:t>
            </w:r>
          </w:p>
        </w:tc>
        <w:tc>
          <w:tcPr>
            <w:tcW w:w="2126" w:type="dxa"/>
            <w:vAlign w:val="center"/>
            <w:hideMark/>
          </w:tcPr>
          <w:p w:rsidR="00AD3D91" w:rsidRPr="00B6462B" w:rsidRDefault="00AD3D91" w:rsidP="00AD3D91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26417,74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587C9B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B6462B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AA5E91" w:rsidRPr="00880F34" w:rsidTr="00B7380D">
        <w:trPr>
          <w:trHeight w:val="405"/>
          <w:jc w:val="center"/>
        </w:trPr>
        <w:tc>
          <w:tcPr>
            <w:tcW w:w="1701" w:type="dxa"/>
            <w:noWrap/>
            <w:hideMark/>
          </w:tcPr>
          <w:p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:rsidR="00AA5E91" w:rsidRPr="00B6462B" w:rsidRDefault="007A481D" w:rsidP="00AA5E91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85</w:t>
            </w:r>
          </w:p>
        </w:tc>
        <w:tc>
          <w:tcPr>
            <w:tcW w:w="2126" w:type="dxa"/>
            <w:vAlign w:val="center"/>
            <w:hideMark/>
          </w:tcPr>
          <w:p w:rsidR="00AA5E91" w:rsidRPr="00B6462B" w:rsidRDefault="008512D3" w:rsidP="00AA5E91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269</w:t>
            </w:r>
            <w:r w:rsidR="007A481D"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26,70</w:t>
            </w:r>
          </w:p>
        </w:tc>
        <w:tc>
          <w:tcPr>
            <w:tcW w:w="1413" w:type="dxa"/>
            <w:vAlign w:val="center"/>
            <w:hideMark/>
          </w:tcPr>
          <w:p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30%</w:t>
            </w:r>
          </w:p>
        </w:tc>
      </w:tr>
      <w:tr w:rsidR="000200EA" w:rsidRPr="00880F34" w:rsidTr="00B7380D">
        <w:trPr>
          <w:trHeight w:val="389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:rsidR="000200EA" w:rsidRPr="00B6462B" w:rsidRDefault="00AD7C81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28</w:t>
            </w:r>
          </w:p>
        </w:tc>
        <w:tc>
          <w:tcPr>
            <w:tcW w:w="2126" w:type="dxa"/>
            <w:vAlign w:val="center"/>
            <w:hideMark/>
          </w:tcPr>
          <w:p w:rsidR="000200EA" w:rsidRPr="00B6462B" w:rsidRDefault="000B6D07" w:rsidP="00712351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462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10525,80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AD7C81" w:rsidP="00967FBF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83,5</w:t>
            </w:r>
            <w:r w:rsidR="000200EA" w:rsidRPr="00B229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</w:tbl>
    <w:p w:rsidR="00DE2707" w:rsidRPr="00B7380D" w:rsidRDefault="00CD3D11" w:rsidP="00712351">
      <w:pPr>
        <w:pStyle w:val="a3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Примітка: середній розмір заробітної плати включає всі виплати в звітному місяці, в т. ч. матеріальні допомоги, відпускні, компенсації за невикористані відпустки при звільнені.</w:t>
      </w:r>
    </w:p>
    <w:sectPr w:rsidR="00DE2707" w:rsidRPr="00B7380D" w:rsidSect="00B7380D">
      <w:headerReference w:type="default" r:id="rId7"/>
      <w:footerReference w:type="default" r:id="rId8"/>
      <w:pgSz w:w="11906" w:h="16838"/>
      <w:pgMar w:top="284" w:right="566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751" w:rsidRDefault="00A57751">
      <w:pPr>
        <w:spacing w:after="0" w:line="240" w:lineRule="auto"/>
      </w:pPr>
      <w:r>
        <w:separator/>
      </w:r>
    </w:p>
  </w:endnote>
  <w:endnote w:type="continuationSeparator" w:id="0">
    <w:p w:rsidR="00A57751" w:rsidRDefault="00A5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E4" w:rsidRDefault="00A57751">
    <w:pPr>
      <w:pStyle w:val="a5"/>
      <w:jc w:val="right"/>
    </w:pPr>
  </w:p>
  <w:p w:rsidR="00A558E4" w:rsidRDefault="00A577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751" w:rsidRDefault="00A57751">
      <w:pPr>
        <w:spacing w:after="0" w:line="240" w:lineRule="auto"/>
      </w:pPr>
      <w:r>
        <w:separator/>
      </w:r>
    </w:p>
  </w:footnote>
  <w:footnote w:type="continuationSeparator" w:id="0">
    <w:p w:rsidR="00A57751" w:rsidRDefault="00A5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:rsidR="00334340" w:rsidRDefault="000200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5D5" w:rsidRPr="000015D5">
          <w:rPr>
            <w:noProof/>
            <w:lang w:val="ru-RU"/>
          </w:rPr>
          <w:t>2</w:t>
        </w:r>
        <w:r>
          <w:fldChar w:fldCharType="end"/>
        </w:r>
      </w:p>
    </w:sdtContent>
  </w:sdt>
  <w:p w:rsidR="00A558E4" w:rsidRPr="00134024" w:rsidRDefault="00A57751" w:rsidP="00340E41">
    <w:pPr>
      <w:pStyle w:val="a7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C62"/>
    <w:multiLevelType w:val="hybridMultilevel"/>
    <w:tmpl w:val="39CEFAE2"/>
    <w:lvl w:ilvl="0" w:tplc="F3406AA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8A"/>
    <w:rsid w:val="000015D5"/>
    <w:rsid w:val="000200EA"/>
    <w:rsid w:val="00042ED6"/>
    <w:rsid w:val="00066CA7"/>
    <w:rsid w:val="000B6D07"/>
    <w:rsid w:val="000E0C67"/>
    <w:rsid w:val="0012398C"/>
    <w:rsid w:val="0013107D"/>
    <w:rsid w:val="001841D9"/>
    <w:rsid w:val="00192B37"/>
    <w:rsid w:val="002460C0"/>
    <w:rsid w:val="00252E9D"/>
    <w:rsid w:val="0034200B"/>
    <w:rsid w:val="00587C9B"/>
    <w:rsid w:val="005A2151"/>
    <w:rsid w:val="005C7951"/>
    <w:rsid w:val="005D5997"/>
    <w:rsid w:val="005E20BE"/>
    <w:rsid w:val="005F59F2"/>
    <w:rsid w:val="00644923"/>
    <w:rsid w:val="00644977"/>
    <w:rsid w:val="00692E76"/>
    <w:rsid w:val="0069570B"/>
    <w:rsid w:val="006E2571"/>
    <w:rsid w:val="00712351"/>
    <w:rsid w:val="00782AE8"/>
    <w:rsid w:val="007A0C73"/>
    <w:rsid w:val="007A481D"/>
    <w:rsid w:val="007B0AD5"/>
    <w:rsid w:val="007B776B"/>
    <w:rsid w:val="00824D15"/>
    <w:rsid w:val="008512D3"/>
    <w:rsid w:val="008B31CD"/>
    <w:rsid w:val="008C6512"/>
    <w:rsid w:val="008D0529"/>
    <w:rsid w:val="008F052E"/>
    <w:rsid w:val="009304AE"/>
    <w:rsid w:val="00967FBF"/>
    <w:rsid w:val="00A57751"/>
    <w:rsid w:val="00AA5E91"/>
    <w:rsid w:val="00AB584D"/>
    <w:rsid w:val="00AD3D91"/>
    <w:rsid w:val="00AD7C81"/>
    <w:rsid w:val="00AE227E"/>
    <w:rsid w:val="00B37B67"/>
    <w:rsid w:val="00B41BE9"/>
    <w:rsid w:val="00B5308A"/>
    <w:rsid w:val="00B6462B"/>
    <w:rsid w:val="00B7380D"/>
    <w:rsid w:val="00B77017"/>
    <w:rsid w:val="00C34D55"/>
    <w:rsid w:val="00C6287A"/>
    <w:rsid w:val="00CD3D11"/>
    <w:rsid w:val="00D514B7"/>
    <w:rsid w:val="00D66CE2"/>
    <w:rsid w:val="00DC6469"/>
    <w:rsid w:val="00DD366F"/>
    <w:rsid w:val="00DE2707"/>
    <w:rsid w:val="00E25BBA"/>
    <w:rsid w:val="00E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D104"/>
  <w15:chartTrackingRefBased/>
  <w15:docId w15:val="{B1FC80EB-1001-4C97-A501-F6AC1DC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EA"/>
    <w:pPr>
      <w:spacing w:after="200"/>
    </w:pPr>
    <w:rPr>
      <w:rFonts w:asciiTheme="minorHAnsi" w:eastAsiaTheme="minorHAnsi" w:hAnsiTheme="minorHAnsi"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77"/>
    <w:pPr>
      <w:spacing w:after="0"/>
      <w:ind w:left="720"/>
      <w:contextualSpacing/>
    </w:pPr>
    <w:rPr>
      <w:rFonts w:ascii="Arial" w:eastAsia="Arial" w:hAnsi="Arial" w:cs="Arial"/>
      <w:lang w:val="uk-UA"/>
    </w:rPr>
  </w:style>
  <w:style w:type="character" w:styleId="a4">
    <w:name w:val="Strong"/>
    <w:basedOn w:val="a0"/>
    <w:uiPriority w:val="22"/>
    <w:qFormat/>
    <w:rsid w:val="0013107D"/>
    <w:rPr>
      <w:b/>
      <w:bCs/>
    </w:rPr>
  </w:style>
  <w:style w:type="paragraph" w:styleId="a5">
    <w:name w:val="footer"/>
    <w:basedOn w:val="a"/>
    <w:link w:val="a6"/>
    <w:uiPriority w:val="99"/>
    <w:unhideWhenUsed/>
    <w:rsid w:val="0002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0EA"/>
    <w:rPr>
      <w:rFonts w:asciiTheme="minorHAnsi" w:eastAsiaTheme="minorHAnsi" w:hAnsiTheme="minorHAnsi" w:cstheme="minorBidi"/>
      <w:lang w:val="ru-RU"/>
    </w:rPr>
  </w:style>
  <w:style w:type="paragraph" w:styleId="a7">
    <w:name w:val="header"/>
    <w:basedOn w:val="a"/>
    <w:link w:val="a8"/>
    <w:uiPriority w:val="99"/>
    <w:rsid w:val="000200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0200EA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0200EA"/>
    <w:pPr>
      <w:spacing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4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41D9"/>
    <w:rPr>
      <w:rFonts w:ascii="Segoe UI" w:eastAsiaTheme="minorHAns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Яцківська Оксана</dc:creator>
  <cp:keywords/>
  <dc:description/>
  <cp:lastModifiedBy>Грицяк Вікторія</cp:lastModifiedBy>
  <cp:revision>2</cp:revision>
  <cp:lastPrinted>2024-06-03T07:43:00Z</cp:lastPrinted>
  <dcterms:created xsi:type="dcterms:W3CDTF">2024-09-04T06:10:00Z</dcterms:created>
  <dcterms:modified xsi:type="dcterms:W3CDTF">2024-09-04T06:10:00Z</dcterms:modified>
</cp:coreProperties>
</file>