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D66CE2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D66CE2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D66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D66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D66C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D66CE2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D66CE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травень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077CB0" w:rsidRDefault="000200EA" w:rsidP="00D66CE2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D66CE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травень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967FB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67FB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B77017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23 058,98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D66CE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66C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D66CE2" w:rsidRDefault="00D66CE2" w:rsidP="000015D5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42 273,43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0015D5" w:rsidRDefault="00D66CE2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25 855,99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F052E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19 794,39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5D599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5D599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5D5997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17 373,43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5D5997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17 700,34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5D5997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5D5997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14 575,22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967FBF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8D0529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14 033,36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AA5E91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AA5E9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9 925,51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AA5E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AA5E9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25 877,15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25 877,15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AA5E91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10 483,41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252E9D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101,2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DE2707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BA" w:rsidRDefault="00E25BBA">
      <w:pPr>
        <w:spacing w:after="0" w:line="240" w:lineRule="auto"/>
      </w:pPr>
      <w:r>
        <w:separator/>
      </w:r>
    </w:p>
  </w:endnote>
  <w:endnote w:type="continuationSeparator" w:id="0">
    <w:p w:rsidR="00E25BBA" w:rsidRDefault="00E2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E25BBA">
    <w:pPr>
      <w:pStyle w:val="a5"/>
      <w:jc w:val="right"/>
    </w:pPr>
  </w:p>
  <w:p w:rsidR="00A558E4" w:rsidRDefault="00E25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BA" w:rsidRDefault="00E25BBA">
      <w:pPr>
        <w:spacing w:after="0" w:line="240" w:lineRule="auto"/>
      </w:pPr>
      <w:r>
        <w:separator/>
      </w:r>
    </w:p>
  </w:footnote>
  <w:footnote w:type="continuationSeparator" w:id="0">
    <w:p w:rsidR="00E25BBA" w:rsidRDefault="00E2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E25BBA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42ED6"/>
    <w:rsid w:val="00066CA7"/>
    <w:rsid w:val="0013107D"/>
    <w:rsid w:val="00252E9D"/>
    <w:rsid w:val="00587C9B"/>
    <w:rsid w:val="005A2151"/>
    <w:rsid w:val="005D5997"/>
    <w:rsid w:val="00644977"/>
    <w:rsid w:val="00692E76"/>
    <w:rsid w:val="006E2571"/>
    <w:rsid w:val="00712351"/>
    <w:rsid w:val="007A0C73"/>
    <w:rsid w:val="008D0529"/>
    <w:rsid w:val="008F052E"/>
    <w:rsid w:val="00967FBF"/>
    <w:rsid w:val="00AA5E91"/>
    <w:rsid w:val="00B5308A"/>
    <w:rsid w:val="00B7380D"/>
    <w:rsid w:val="00B77017"/>
    <w:rsid w:val="00D66CE2"/>
    <w:rsid w:val="00DC6469"/>
    <w:rsid w:val="00DE2707"/>
    <w:rsid w:val="00E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5EC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13</cp:revision>
  <dcterms:created xsi:type="dcterms:W3CDTF">2024-03-12T10:07:00Z</dcterms:created>
  <dcterms:modified xsi:type="dcterms:W3CDTF">2024-05-30T12:44:00Z</dcterms:modified>
</cp:coreProperties>
</file>