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proofErr w:type="gram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0015D5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712351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7123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7123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квітня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71235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71235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квітень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077CB0" w:rsidRDefault="000200EA" w:rsidP="0071235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71235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квітень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967FB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967FB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B77017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23 058,98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</w:t>
            </w:r>
          </w:p>
        </w:tc>
        <w:tc>
          <w:tcPr>
            <w:tcW w:w="2126" w:type="dxa"/>
            <w:vAlign w:val="center"/>
            <w:hideMark/>
          </w:tcPr>
          <w:p w:rsidR="000200EA" w:rsidRPr="000015D5" w:rsidRDefault="000015D5" w:rsidP="000015D5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40</w:t>
            </w:r>
            <w:r w:rsidR="00967FB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52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0200EA" w:rsidRPr="000015D5" w:rsidRDefault="000015D5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</w:t>
            </w:r>
            <w:r w:rsidR="00967FB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016,95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55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</w:t>
            </w:r>
            <w:r w:rsidR="00967FBF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074,34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125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</w:t>
            </w:r>
            <w:r w:rsidR="00967FBF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798,00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</w:t>
            </w:r>
            <w:r w:rsidR="00967FBF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027,53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57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6E257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  <w:r w:rsidR="00967FBF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bookmarkStart w:id="0" w:name="_GoBack"/>
            <w:bookmarkEnd w:id="0"/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31,39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967FBF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967FBF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19 612,38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015D5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6E257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  <w:r w:rsidR="00712351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601,78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B738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6E2571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6E2571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0200EA" w:rsidRPr="00712351" w:rsidRDefault="006E2571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</w:t>
            </w:r>
            <w:r w:rsidR="00712351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551,06</w:t>
            </w:r>
          </w:p>
        </w:tc>
        <w:tc>
          <w:tcPr>
            <w:tcW w:w="1413" w:type="dxa"/>
            <w:vAlign w:val="center"/>
            <w:hideMark/>
          </w:tcPr>
          <w:p w:rsidR="000200EA" w:rsidRPr="00712351" w:rsidRDefault="00587C9B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0200EA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712351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67FBF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967FBF" w:rsidRPr="00712351" w:rsidRDefault="00967FBF" w:rsidP="00967FB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967FBF" w:rsidRPr="00712351" w:rsidRDefault="00967FBF" w:rsidP="00967FBF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967FBF" w:rsidRPr="00712351" w:rsidRDefault="00967FBF" w:rsidP="00967FBF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91</w:t>
            </w:r>
          </w:p>
        </w:tc>
        <w:tc>
          <w:tcPr>
            <w:tcW w:w="2126" w:type="dxa"/>
            <w:vAlign w:val="center"/>
            <w:hideMark/>
          </w:tcPr>
          <w:p w:rsidR="00967FBF" w:rsidRPr="00712351" w:rsidRDefault="00967FBF" w:rsidP="00967FBF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</w:t>
            </w:r>
            <w:r w:rsidR="00712351"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551,06</w:t>
            </w:r>
          </w:p>
        </w:tc>
        <w:tc>
          <w:tcPr>
            <w:tcW w:w="1413" w:type="dxa"/>
            <w:vAlign w:val="center"/>
            <w:hideMark/>
          </w:tcPr>
          <w:p w:rsidR="00967FBF" w:rsidRPr="00712351" w:rsidRDefault="00967FBF" w:rsidP="00967FBF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880F34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</w:t>
            </w:r>
          </w:p>
        </w:tc>
        <w:tc>
          <w:tcPr>
            <w:tcW w:w="2126" w:type="dxa"/>
            <w:vAlign w:val="center"/>
            <w:hideMark/>
          </w:tcPr>
          <w:p w:rsidR="000200EA" w:rsidRPr="00880F34" w:rsidRDefault="006E2571" w:rsidP="00712351">
            <w:pPr>
              <w:overflowPunct w:val="0"/>
              <w:autoSpaceDE w:val="0"/>
              <w:autoSpaceDN w:val="0"/>
              <w:adjustRightInd w:val="0"/>
              <w:ind w:left="6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712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742,73</w:t>
            </w:r>
          </w:p>
        </w:tc>
        <w:tc>
          <w:tcPr>
            <w:tcW w:w="1413" w:type="dxa"/>
            <w:vAlign w:val="center"/>
            <w:hideMark/>
          </w:tcPr>
          <w:p w:rsidR="000200EA" w:rsidRPr="00880F34" w:rsidRDefault="00967FBF" w:rsidP="00967FBF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  <w:r w:rsidR="000200EA" w:rsidRPr="00B229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:rsidR="00DE2707" w:rsidRPr="00B7380D" w:rsidRDefault="00DE2707" w:rsidP="00712351">
      <w:pPr>
        <w:pStyle w:val="a3"/>
        <w:ind w:left="0"/>
        <w:rPr>
          <w:rFonts w:ascii="Times New Roman" w:hAnsi="Times New Roman" w:cs="Times New Roman"/>
          <w:lang w:val="ru-RU"/>
        </w:rPr>
      </w:pPr>
    </w:p>
    <w:sectPr w:rsidR="00DE2707" w:rsidRPr="00B7380D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73" w:rsidRDefault="007A0C73">
      <w:pPr>
        <w:spacing w:after="0" w:line="240" w:lineRule="auto"/>
      </w:pPr>
      <w:r>
        <w:separator/>
      </w:r>
    </w:p>
  </w:endnote>
  <w:endnote w:type="continuationSeparator" w:id="0">
    <w:p w:rsidR="007A0C73" w:rsidRDefault="007A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7A0C73">
    <w:pPr>
      <w:pStyle w:val="a5"/>
      <w:jc w:val="right"/>
    </w:pPr>
  </w:p>
  <w:p w:rsidR="00A558E4" w:rsidRDefault="007A0C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73" w:rsidRDefault="007A0C73">
      <w:pPr>
        <w:spacing w:after="0" w:line="240" w:lineRule="auto"/>
      </w:pPr>
      <w:r>
        <w:separator/>
      </w:r>
    </w:p>
  </w:footnote>
  <w:footnote w:type="continuationSeparator" w:id="0">
    <w:p w:rsidR="007A0C73" w:rsidRDefault="007A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7A0C73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200EA"/>
    <w:rsid w:val="00042ED6"/>
    <w:rsid w:val="00066CA7"/>
    <w:rsid w:val="0013107D"/>
    <w:rsid w:val="00587C9B"/>
    <w:rsid w:val="005A2151"/>
    <w:rsid w:val="00644977"/>
    <w:rsid w:val="00692E76"/>
    <w:rsid w:val="006E2571"/>
    <w:rsid w:val="00712351"/>
    <w:rsid w:val="007A0C73"/>
    <w:rsid w:val="00967FBF"/>
    <w:rsid w:val="00B5308A"/>
    <w:rsid w:val="00B7380D"/>
    <w:rsid w:val="00B77017"/>
    <w:rsid w:val="00DC6469"/>
    <w:rsid w:val="00D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70FE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Яцківська Оксана</cp:lastModifiedBy>
  <cp:revision>7</cp:revision>
  <dcterms:created xsi:type="dcterms:W3CDTF">2024-03-12T10:07:00Z</dcterms:created>
  <dcterms:modified xsi:type="dcterms:W3CDTF">2024-05-08T13:33:00Z</dcterms:modified>
</cp:coreProperties>
</file>